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Constellations, Stars and Planets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Constellation named after a Greek hero with great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north star?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_________ makes the stars less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planet lies next to the constellation of Virgo?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closest star to planet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zodiac sign is the 21 March to 19 April?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star sign is the 23 July to 22 August?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Artemis accidentally shoot with her bow and arrow?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spiral galaxy the holds our solar system (5,3) - the ashes in the khoisan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Sotho tradition, three ____ make up Orions sword.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name for the Southern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group of stars called?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associated with the star sign Taurus?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brightest star in the Canis Major constellation? (Also the name of Harry Potter's godfather)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navigating with the stars also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Khoisan culture, what makes up the Milky Way?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stars make up the Southern Cross?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voyagers are the best in history?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(16 across) continually running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constellation named after a horse with wings. </w:t>
            </w:r>
          </w:p>
        </w:tc>
      </w:tr>
    </w:tbl>
    <w:p>
      <w:pPr>
        <w:pStyle w:val="WordBankMedium"/>
      </w:pPr>
      <w:r>
        <w:t xml:space="preserve">   Crux    </w:t>
      </w:r>
      <w:r>
        <w:t xml:space="preserve">   Orion    </w:t>
      </w:r>
      <w:r>
        <w:t xml:space="preserve">   Scorpio    </w:t>
      </w:r>
      <w:r>
        <w:t xml:space="preserve">   Wayfinding    </w:t>
      </w:r>
      <w:r>
        <w:t xml:space="preserve">   Polaris    </w:t>
      </w:r>
      <w:r>
        <w:t xml:space="preserve">   Constellation    </w:t>
      </w:r>
      <w:r>
        <w:t xml:space="preserve">   Ashes     </w:t>
      </w:r>
      <w:r>
        <w:t xml:space="preserve">   Dogs    </w:t>
      </w:r>
      <w:r>
        <w:t xml:space="preserve">   Pollution    </w:t>
      </w:r>
      <w:r>
        <w:t xml:space="preserve">   Polynesian     </w:t>
      </w:r>
      <w:r>
        <w:t xml:space="preserve">   Aries     </w:t>
      </w:r>
      <w:r>
        <w:t xml:space="preserve">   Leo    </w:t>
      </w:r>
      <w:r>
        <w:t xml:space="preserve">   Bull    </w:t>
      </w:r>
      <w:r>
        <w:t xml:space="preserve">   Mercury    </w:t>
      </w:r>
      <w:r>
        <w:t xml:space="preserve">   Four    </w:t>
      </w:r>
      <w:r>
        <w:t xml:space="preserve">   Sirius    </w:t>
      </w:r>
      <w:r>
        <w:t xml:space="preserve">   Pegasus    </w:t>
      </w:r>
      <w:r>
        <w:t xml:space="preserve">   Sun    </w:t>
      </w:r>
      <w:r>
        <w:t xml:space="preserve">   Milky Way     </w:t>
      </w:r>
      <w:r>
        <w:t xml:space="preserve">   Hercules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Constellations, Stars and Planets </dc:title>
  <dcterms:created xsi:type="dcterms:W3CDTF">2021-10-11T04:34:35Z</dcterms:created>
  <dcterms:modified xsi:type="dcterms:W3CDTF">2021-10-11T04:34:35Z</dcterms:modified>
</cp:coreProperties>
</file>