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Constipation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agents coat the bowel with a waterproof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Infrequent stool passage = less than #______ bowel movements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for bisacodyl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class of medications help reduce surface tension of the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of time (in minutes) glycerin suppositories take to provide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Recommended if no improvement with OTC treatment in 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Generic name for Metamucil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antacid is known to cause constipation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Boxed warning for polyethylene glycol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Increasing can help eliminate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time to take oral stimulants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of constipation is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laxative is contains large ions or molecules that are poorly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PEG formulation used only for bowel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line therapy for constipation in pregnant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 to help avoid hydration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Constipation Nation</dc:title>
  <dcterms:created xsi:type="dcterms:W3CDTF">2021-10-11T04:34:31Z</dcterms:created>
  <dcterms:modified xsi:type="dcterms:W3CDTF">2021-10-11T04:34:31Z</dcterms:modified>
</cp:coreProperties>
</file>