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Constipation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stool form chart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to use soap and water, now microlax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Performed manually in theatre under general aneasthetic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Peristaltic stimulant and stool softener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encourage F_____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Orally to get things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also sit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be internal or external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Constipation crossword</dc:title>
  <dcterms:created xsi:type="dcterms:W3CDTF">2021-10-11T04:33:12Z</dcterms:created>
  <dcterms:modified xsi:type="dcterms:W3CDTF">2021-10-11T04:33:12Z</dcterms:modified>
</cp:coreProperties>
</file>