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Constipation, dos and donts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broccoli    </w:t>
      </w:r>
      <w:r>
        <w:t xml:space="preserve">   avoid bananas and alcohol    </w:t>
      </w:r>
      <w:r>
        <w:t xml:space="preserve">   berries    </w:t>
      </w:r>
      <w:r>
        <w:t xml:space="preserve">   nuts    </w:t>
      </w:r>
      <w:r>
        <w:t xml:space="preserve">   kiwi    </w:t>
      </w:r>
      <w:r>
        <w:t xml:space="preserve">   low fiber doesn't help    </w:t>
      </w:r>
      <w:r>
        <w:t xml:space="preserve">   exercise regularly.    </w:t>
      </w:r>
      <w:r>
        <w:t xml:space="preserve">   Dont eat sweet things    </w:t>
      </w:r>
      <w:r>
        <w:t xml:space="preserve">   eat Apples    </w:t>
      </w:r>
      <w:r>
        <w:t xml:space="preserve">   stomach pain    </w:t>
      </w:r>
      <w:r>
        <w:t xml:space="preserve">   Drink more fluids    </w:t>
      </w:r>
      <w:r>
        <w:t xml:space="preserve">   Avoid fast foods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Constipation, dos and donts</dc:title>
  <dcterms:created xsi:type="dcterms:W3CDTF">2021-10-11T04:34:33Z</dcterms:created>
  <dcterms:modified xsi:type="dcterms:W3CDTF">2021-10-11T04:34:33Z</dcterms:modified>
</cp:coreProperties>
</file>