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Constitucion española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Artículo de la Constitución que regula el derecho a la clausula de conciencia y secreto profesional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Título de la Constitución que trata de "La Corona"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Artículos del título octavo de la Constitución española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Derecho que puede ser suspendido en caso de que se acuerde la declaración de estado de excepción o de sitio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 en el que concluye el primer período de sesiones de las cámaras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Nadie podrá ser obligado a declarar sobre sus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artículo cierra el título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Junto al derecho de propiedad privada, la Constitución reconoce el derecho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circunscripción electoral es la/el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cuestión de inconstitucionalidad se refiere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cuestión de inconstitucionalidad puede ser planteada por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Secciones que forman el capítulo II del título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Constitucion española</dc:title>
  <dcterms:created xsi:type="dcterms:W3CDTF">2021-10-11T04:34:43Z</dcterms:created>
  <dcterms:modified xsi:type="dcterms:W3CDTF">2021-10-11T04:34:43Z</dcterms:modified>
</cp:coreProperties>
</file>