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Constitution/Government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Abraham Baldwin    </w:t>
      </w:r>
      <w:r>
        <w:t xml:space="preserve">   Amendments    </w:t>
      </w:r>
      <w:r>
        <w:t xml:space="preserve">   Anti-Federalists    </w:t>
      </w:r>
      <w:r>
        <w:t xml:space="preserve">   Articles of Confederation    </w:t>
      </w:r>
      <w:r>
        <w:t xml:space="preserve">   Bill of Rights    </w:t>
      </w:r>
      <w:r>
        <w:t xml:space="preserve">   Checks and Balance    </w:t>
      </w:r>
      <w:r>
        <w:t xml:space="preserve">   Constitutional Convention    </w:t>
      </w:r>
      <w:r>
        <w:t xml:space="preserve">   Democrat    </w:t>
      </w:r>
      <w:r>
        <w:t xml:space="preserve">   Executive    </w:t>
      </w:r>
      <w:r>
        <w:t xml:space="preserve">   Federal Government    </w:t>
      </w:r>
      <w:r>
        <w:t xml:space="preserve">   Freedom of Speech    </w:t>
      </w:r>
      <w:r>
        <w:t xml:space="preserve">   General Assembly    </w:t>
      </w:r>
      <w:r>
        <w:t xml:space="preserve">   Georgia Constitution    </w:t>
      </w:r>
      <w:r>
        <w:t xml:space="preserve">   Great Compromise    </w:t>
      </w:r>
      <w:r>
        <w:t xml:space="preserve">   House of Representatives    </w:t>
      </w:r>
      <w:r>
        <w:t xml:space="preserve">   Inflation    </w:t>
      </w:r>
      <w:r>
        <w:t xml:space="preserve">   Judicial    </w:t>
      </w:r>
      <w:r>
        <w:t xml:space="preserve">   Legislative    </w:t>
      </w:r>
      <w:r>
        <w:t xml:space="preserve">   New Jersey Plan    </w:t>
      </w:r>
      <w:r>
        <w:t xml:space="preserve">   Ratify    </w:t>
      </w:r>
      <w:r>
        <w:t xml:space="preserve">   Republic    </w:t>
      </w:r>
      <w:r>
        <w:t xml:space="preserve">   Republican    </w:t>
      </w:r>
      <w:r>
        <w:t xml:space="preserve">   Separation of Power    </w:t>
      </w:r>
      <w:r>
        <w:t xml:space="preserve">   Taxes    </w:t>
      </w:r>
      <w:r>
        <w:t xml:space="preserve">   Three-Fifths Compromise    </w:t>
      </w:r>
      <w:r>
        <w:t xml:space="preserve">   Trade    </w:t>
      </w:r>
      <w:r>
        <w:t xml:space="preserve">   Unicameral    </w:t>
      </w:r>
      <w:r>
        <w:t xml:space="preserve">   Unity    </w:t>
      </w:r>
      <w:r>
        <w:t xml:space="preserve">   Virginia Plan    </w:t>
      </w:r>
      <w:r>
        <w:t xml:space="preserve">   Vote    </w:t>
      </w:r>
      <w:r>
        <w:t xml:space="preserve">   William Few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Constitution/Government</dc:title>
  <dcterms:created xsi:type="dcterms:W3CDTF">2021-10-11T04:34:28Z</dcterms:created>
  <dcterms:modified xsi:type="dcterms:W3CDTF">2021-10-11T04:34:28Z</dcterms:modified>
</cp:coreProperties>
</file>