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Amend    </w:t>
      </w:r>
      <w:r>
        <w:t xml:space="preserve">   Amendment    </w:t>
      </w:r>
      <w:r>
        <w:t xml:space="preserve">   Checks and Balances    </w:t>
      </w:r>
      <w:r>
        <w:t xml:space="preserve">   Concurrent Powers    </w:t>
      </w:r>
      <w:r>
        <w:t xml:space="preserve">   Delegated Powers    </w:t>
      </w:r>
      <w:r>
        <w:t xml:space="preserve">   Executive Branch    </w:t>
      </w:r>
      <w:r>
        <w:t xml:space="preserve">   Federalism    </w:t>
      </w:r>
      <w:r>
        <w:t xml:space="preserve">   Formal    </w:t>
      </w:r>
      <w:r>
        <w:t xml:space="preserve">   Impeach    </w:t>
      </w:r>
      <w:r>
        <w:t xml:space="preserve">   Informal    </w:t>
      </w:r>
      <w:r>
        <w:t xml:space="preserve">   Judicial Branch    </w:t>
      </w:r>
      <w:r>
        <w:t xml:space="preserve">   Legislative Branch    </w:t>
      </w:r>
      <w:r>
        <w:t xml:space="preserve">   Propose    </w:t>
      </w:r>
      <w:r>
        <w:t xml:space="preserve">   Ratify    </w:t>
      </w:r>
      <w:r>
        <w:t xml:space="preserve">   Reserved Powers    </w:t>
      </w:r>
      <w:r>
        <w:t xml:space="preserve">   Separation of Powers    </w:t>
      </w:r>
      <w:r>
        <w:t xml:space="preserve">   Unconstitutional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101</dc:title>
  <dcterms:created xsi:type="dcterms:W3CDTF">2021-10-11T04:33:36Z</dcterms:created>
  <dcterms:modified xsi:type="dcterms:W3CDTF">2021-10-11T04:33:36Z</dcterms:modified>
</cp:coreProperties>
</file>