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the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house of the United States Congress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where each branch can check and restrain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branches with defined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that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 that proposed the larger the population the more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 that proposed one vote for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the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legislature of the United States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change to the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2021-10-11T04:32:52Z</dcterms:created>
  <dcterms:modified xsi:type="dcterms:W3CDTF">2021-10-11T04:32:52Z</dcterms:modified>
</cp:coreProperties>
</file>