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Articles    </w:t>
      </w:r>
      <w:r>
        <w:t xml:space="preserve">   Bill of Rights    </w:t>
      </w:r>
      <w:r>
        <w:t xml:space="preserve">   concurrent powers    </w:t>
      </w:r>
      <w:r>
        <w:t xml:space="preserve">   congress    </w:t>
      </w:r>
      <w:r>
        <w:t xml:space="preserve">   delegated powers    </w:t>
      </w:r>
      <w:r>
        <w:t xml:space="preserve">   Democrat    </w:t>
      </w:r>
      <w:r>
        <w:t xml:space="preserve">   elastic clause    </w:t>
      </w:r>
      <w:r>
        <w:t xml:space="preserve">   electoral college    </w:t>
      </w:r>
      <w:r>
        <w:t xml:space="preserve">   executive branch    </w:t>
      </w:r>
      <w:r>
        <w:t xml:space="preserve">   House of Representatives    </w:t>
      </w:r>
      <w:r>
        <w:t xml:space="preserve">   judicial branch    </w:t>
      </w:r>
      <w:r>
        <w:t xml:space="preserve">   Judicial Review    </w:t>
      </w:r>
      <w:r>
        <w:t xml:space="preserve">   justices    </w:t>
      </w:r>
      <w:r>
        <w:t xml:space="preserve">   laws    </w:t>
      </w:r>
      <w:r>
        <w:t xml:space="preserve">   override    </w:t>
      </w:r>
      <w:r>
        <w:t xml:space="preserve">   Preamble    </w:t>
      </w:r>
      <w:r>
        <w:t xml:space="preserve">   president    </w:t>
      </w:r>
      <w:r>
        <w:t xml:space="preserve">   Republican    </w:t>
      </w:r>
      <w:r>
        <w:t xml:space="preserve">   reserved powers    </w:t>
      </w:r>
      <w:r>
        <w:t xml:space="preserve">   Senate    </w:t>
      </w:r>
      <w:r>
        <w:t xml:space="preserve">   supreme court    </w:t>
      </w:r>
      <w:r>
        <w:t xml:space="preserve">   veto    </w:t>
      </w:r>
      <w:r>
        <w:t xml:space="preserve">   Vice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2021-10-11T04:34:24Z</dcterms:created>
  <dcterms:modified xsi:type="dcterms:W3CDTF">2021-10-11T04:34:24Z</dcterms:modified>
</cp:coreProperties>
</file>