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virginiaplan    </w:t>
      </w:r>
      <w:r>
        <w:t xml:space="preserve">   newjerseyplan    </w:t>
      </w:r>
      <w:r>
        <w:t xml:space="preserve">   smallstates    </w:t>
      </w:r>
      <w:r>
        <w:t xml:space="preserve">   largestates    </w:t>
      </w:r>
      <w:r>
        <w:t xml:space="preserve">   equalrepresentation    </w:t>
      </w:r>
      <w:r>
        <w:t xml:space="preserve">   proportional    </w:t>
      </w:r>
      <w:r>
        <w:t xml:space="preserve">   slavery    </w:t>
      </w:r>
      <w:r>
        <w:t xml:space="preserve">   greatcompromise    </w:t>
      </w:r>
      <w:r>
        <w:t xml:space="preserve">   threefifths    </w:t>
      </w:r>
      <w:r>
        <w:t xml:space="preserve">   compromise    </w:t>
      </w:r>
      <w:r>
        <w:t xml:space="preserve">   confederation    </w:t>
      </w:r>
      <w:r>
        <w:t xml:space="preserve">   convention    </w:t>
      </w:r>
      <w:r>
        <w:t xml:space="preserve">   philadelphia    </w:t>
      </w:r>
      <w:r>
        <w:t xml:space="preserve">   Jamesmadison    </w:t>
      </w:r>
      <w:r>
        <w:t xml:space="preserve">   attainder    </w:t>
      </w:r>
      <w:r>
        <w:t xml:space="preserve">   representative    </w:t>
      </w:r>
      <w:r>
        <w:t xml:space="preserve">   senator    </w:t>
      </w:r>
      <w:r>
        <w:t xml:space="preserve">   president    </w:t>
      </w:r>
      <w:r>
        <w:t xml:space="preserve">   supremecourt    </w:t>
      </w:r>
      <w:r>
        <w:t xml:space="preserve">   judicial    </w:t>
      </w:r>
      <w:r>
        <w:t xml:space="preserve">   expostfacto    </w:t>
      </w:r>
      <w:r>
        <w:t xml:space="preserve">   habeascorpus    </w:t>
      </w:r>
      <w:r>
        <w:t xml:space="preserve">   legislative    </w:t>
      </w:r>
      <w:r>
        <w:t xml:space="preserve">   executive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2021-10-11T04:34:27Z</dcterms:created>
  <dcterms:modified xsi:type="dcterms:W3CDTF">2021-10-11T04:34:27Z</dcterms:modified>
</cp:coreProperties>
</file>