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northwest ordinance    </w:t>
      </w:r>
      <w:r>
        <w:t xml:space="preserve">   constitutional convention    </w:t>
      </w:r>
      <w:r>
        <w:t xml:space="preserve">   electoral college    </w:t>
      </w:r>
      <w:r>
        <w:t xml:space="preserve">   three fifths compromise    </w:t>
      </w:r>
      <w:r>
        <w:t xml:space="preserve">   articles of confederation    </w:t>
      </w:r>
      <w:r>
        <w:t xml:space="preserve">   judicial banch    </w:t>
      </w:r>
      <w:r>
        <w:t xml:space="preserve">   enlightenment    </w:t>
      </w:r>
      <w:r>
        <w:t xml:space="preserve">   federalist papers    </w:t>
      </w:r>
      <w:r>
        <w:t xml:space="preserve">   majority rule    </w:t>
      </w:r>
      <w:r>
        <w:t xml:space="preserve">   great compromise    </w:t>
      </w:r>
      <w:r>
        <w:t xml:space="preserve">   separation of powers    </w:t>
      </w:r>
      <w:r>
        <w:t xml:space="preserve">   interstate commerce    </w:t>
      </w:r>
      <w:r>
        <w:t xml:space="preserve">   legislative branch    </w:t>
      </w:r>
      <w:r>
        <w:t xml:space="preserve">   popular sovereignty    </w:t>
      </w:r>
      <w:r>
        <w:t xml:space="preserve">   guarantee    </w:t>
      </w:r>
      <w:r>
        <w:t xml:space="preserve">   defendant    </w:t>
      </w:r>
      <w:r>
        <w:t xml:space="preserve">   preamble    </w:t>
      </w:r>
      <w:r>
        <w:t xml:space="preserve">   interrest group    </w:t>
      </w:r>
      <w:r>
        <w:t xml:space="preserve">   federalism    </w:t>
      </w:r>
      <w:r>
        <w:t xml:space="preserve">   ratify    </w:t>
      </w:r>
      <w:r>
        <w:t xml:space="preserve">   judicial review    </w:t>
      </w:r>
      <w:r>
        <w:t xml:space="preserve">   checks and balances    </w:t>
      </w:r>
      <w:r>
        <w:t xml:space="preserve">   double jeopardy    </w:t>
      </w:r>
      <w:r>
        <w:t xml:space="preserve">   executive branch    </w:t>
      </w:r>
      <w:r>
        <w:t xml:space="preserve">   republic    </w:t>
      </w:r>
      <w:r>
        <w:t xml:space="preserve">   due process    </w:t>
      </w:r>
      <w:r>
        <w:t xml:space="preserve">   controversial    </w:t>
      </w:r>
      <w:r>
        <w:t xml:space="preserve">   selfincrimination    </w:t>
      </w:r>
      <w:r>
        <w:t xml:space="preserve">   Bill of 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2021-10-11T04:34:43Z</dcterms:created>
  <dcterms:modified xsi:type="dcterms:W3CDTF">2021-10-11T04:34:43Z</dcterms:modified>
</cp:coreProperties>
</file>