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</w:t>
      </w:r>
    </w:p>
    <w:p>
      <w:pPr>
        <w:pStyle w:val="Questions"/>
      </w:pPr>
      <w:r>
        <w:t xml:space="preserve">1. UNTCSTOOINIT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DAMEN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LLBI OF SGTRHI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ATIFRY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ARMBLPEE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ICELRSAT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VEEITSIGLAL BRCHNA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IUTECEXVE ARCBHN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LUIJIADC ANHCBR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PMSEERBTE 7,1 7178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VOTE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RDNISEPET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ECVI TIDENEPRS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ENSETA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UOSEH OF RENESSVAEITTEPR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2021-10-11T04:34:46Z</dcterms:created>
  <dcterms:modified xsi:type="dcterms:W3CDTF">2021-10-11T04:34:46Z</dcterms:modified>
</cp:coreProperties>
</file>