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choose by a vote for an office or membership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lower legislative assembly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qualified for or allowed or worthy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legislature of the United States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territory within which power can be exercised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tax of a fixed amount per person and payable as a requirement for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follows next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holds the office of head of state of the United States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assembly that makes, amends, or repeals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formally approved and invested with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house of the United States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by putting components or members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marked off for administrative or other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something valid by formally confirming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responsible for the administration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down by force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subjection to an owner or master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2021-10-11T04:34:13Z</dcterms:created>
  <dcterms:modified xsi:type="dcterms:W3CDTF">2021-10-11T04:34:13Z</dcterms:modified>
</cp:coreProperties>
</file>