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1aa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is presiding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Explains or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Presiding officer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nine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535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two members per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Presiding officer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members based upon the population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Ratified in 1789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1aa</dc:title>
  <dcterms:created xsi:type="dcterms:W3CDTF">2021-10-11T04:34:03Z</dcterms:created>
  <dcterms:modified xsi:type="dcterms:W3CDTF">2021-10-11T04:34:03Z</dcterms:modified>
</cp:coreProperties>
</file>