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</w:t>
      </w:r>
    </w:p>
    <w:p>
      <w:pPr>
        <w:pStyle w:val="Questions"/>
      </w:pPr>
      <w:r>
        <w:t xml:space="preserve">1. RCELTSAI OF NOFAECTDOEINR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DOCMARECTI RULEBICP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SVGEIEALTIL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EUTEVIXCE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JULACIDI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ASMEK ALSW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SRAERIC UTO WASL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RSEPTNRIET AWSL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NESEAT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HEUOS OF SNAEESTPIEVTERR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IRTTHY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YWTETN IEVF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ENO HUEDNRD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WTO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FORU HDRUNDE YITRTH EFIV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URFO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CBAIAMELR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STGAIIVEELL HARBCN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LLIB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HFIEC EEECTVIUX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RFOU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RNTAGS DARSPNO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AMHCPEI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EAESTN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INEN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CJDLUAII WREEVI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LFEI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AOIPNERATS OF SREPOW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SHCCEK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ASANBECL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</dc:title>
  <dcterms:created xsi:type="dcterms:W3CDTF">2021-10-11T04:35:01Z</dcterms:created>
  <dcterms:modified xsi:type="dcterms:W3CDTF">2021-10-11T04:35:01Z</dcterms:modified>
</cp:coreProperties>
</file>