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AMENDMENTS    </w:t>
      </w:r>
      <w:r>
        <w:t xml:space="preserve">   ANTI-FEDERALISTS    </w:t>
      </w:r>
      <w:r>
        <w:t xml:space="preserve">   ARTICLES OF CONFEDERATION    </w:t>
      </w:r>
      <w:r>
        <w:t xml:space="preserve">   BEN FRANKLIN    </w:t>
      </w:r>
      <w:r>
        <w:t xml:space="preserve">   BILL OF RIGHTS    </w:t>
      </w:r>
      <w:r>
        <w:t xml:space="preserve">   CITIZENSHIP    </w:t>
      </w:r>
      <w:r>
        <w:t xml:space="preserve">   CONSTITUTION    </w:t>
      </w:r>
      <w:r>
        <w:t xml:space="preserve">   CONVENTION    </w:t>
      </w:r>
      <w:r>
        <w:t xml:space="preserve">   DEBATES    </w:t>
      </w:r>
      <w:r>
        <w:t xml:space="preserve">   EXECUTIVE    </w:t>
      </w:r>
      <w:r>
        <w:t xml:space="preserve">   FEDERALISTS    </w:t>
      </w:r>
      <w:r>
        <w:t xml:space="preserve">   FRAMERS    </w:t>
      </w:r>
      <w:r>
        <w:t xml:space="preserve">   GEORGE WASHINGTON    </w:t>
      </w:r>
      <w:r>
        <w:t xml:space="preserve">   GOVERNMENT    </w:t>
      </w:r>
      <w:r>
        <w:t xml:space="preserve">   HOUSE OF REPRESENTATIVES    </w:t>
      </w:r>
      <w:r>
        <w:t xml:space="preserve">   JAMES MADISON    </w:t>
      </w:r>
      <w:r>
        <w:t xml:space="preserve">   JUDICIARY    </w:t>
      </w:r>
      <w:r>
        <w:t xml:space="preserve">   LAWS    </w:t>
      </w:r>
      <w:r>
        <w:t xml:space="preserve">   LEGISLATIVE    </w:t>
      </w:r>
      <w:r>
        <w:t xml:space="preserve">   PREAMBLE    </w:t>
      </w:r>
      <w:r>
        <w:t xml:space="preserve">   RATIFY    </w:t>
      </w:r>
      <w:r>
        <w:t xml:space="preserve">   SEPTEMBER    </w:t>
      </w:r>
      <w:r>
        <w:t xml:space="preserve">   STATES    </w:t>
      </w:r>
      <w:r>
        <w:t xml:space="preserve">   SUPREME COURTS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</dc:title>
  <dcterms:created xsi:type="dcterms:W3CDTF">2021-10-11T04:33:33Z</dcterms:created>
  <dcterms:modified xsi:type="dcterms:W3CDTF">2021-10-11T04:33:33Z</dcterms:modified>
</cp:coreProperties>
</file>