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preserve    </w:t>
      </w:r>
      <w:r>
        <w:t xml:space="preserve">   liberty    </w:t>
      </w:r>
      <w:r>
        <w:t xml:space="preserve">   compel    </w:t>
      </w:r>
      <w:r>
        <w:t xml:space="preserve">   jeopardy    </w:t>
      </w:r>
      <w:r>
        <w:t xml:space="preserve">   affirmation    </w:t>
      </w:r>
      <w:r>
        <w:t xml:space="preserve">   seizure    </w:t>
      </w:r>
      <w:r>
        <w:t xml:space="preserve">   consent    </w:t>
      </w:r>
      <w:r>
        <w:t xml:space="preserve">   infringe    </w:t>
      </w:r>
      <w:r>
        <w:t xml:space="preserve">   militia    </w:t>
      </w:r>
      <w:r>
        <w:t xml:space="preserve">   petition    </w:t>
      </w:r>
      <w:r>
        <w:t xml:space="preserve">   prohibit    </w:t>
      </w:r>
      <w:r>
        <w:t xml:space="preserve">   assemble    </w:t>
      </w:r>
      <w:r>
        <w:t xml:space="preserve">   freedom    </w:t>
      </w:r>
      <w:r>
        <w:t xml:space="preserve">   people    </w:t>
      </w:r>
      <w:r>
        <w:t xml:space="preserve">   history    </w:t>
      </w:r>
      <w:r>
        <w:t xml:space="preserve">   congress    </w:t>
      </w:r>
      <w:r>
        <w:t xml:space="preserve">   states    </w:t>
      </w:r>
      <w:r>
        <w:t xml:space="preserve">   amendment    </w:t>
      </w:r>
      <w:r>
        <w:t xml:space="preserve">   veto    </w:t>
      </w:r>
      <w:r>
        <w:t xml:space="preserve">   bill of rights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2021-10-11T04:35:06Z</dcterms:created>
  <dcterms:modified xsi:type="dcterms:W3CDTF">2021-10-11T04:35:06Z</dcterms:modified>
</cp:coreProperties>
</file>