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Powers that are saved only for the states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government that interprets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representative democracy. People elect representatives to make laws on their behalf.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 of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Idea that government is not all powerful. It is limited by the People and by the Constitution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designed to keep any 1 branch of government from becoming to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congress the power to do anything necessary to do its job. Greatly increases congress's power.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Government's power is divided between 3 branches of government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are the source of all Power in Government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Power of the Courts to make sure that actions taken by the government are in line with the Constitution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Guaranteed by the 5th Amendment. The process that government must go through before depriving a person of their life, liberty, or property.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Government's power is shared equally between a national government and several local governments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government that makes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that only belong to the national government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Court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Introduction to the Constitution.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2021-10-11T04:32:55Z</dcterms:created>
  <dcterms:modified xsi:type="dcterms:W3CDTF">2021-10-11T04:32:55Z</dcterms:modified>
</cp:coreProperties>
</file>