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African Americans can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 cruel and unusual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Amendment 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president can only serve 2 terms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repealed prohibition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Abolished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changed the voting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Amendment 25: Line of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 illegal searches and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Amendment 16 legalized _________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suits against states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Abolished poll 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equal citizenship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elected senators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criminal cases but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Rights given to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Passed in 1919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 quartering of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Rights reserved for the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Amendment 1: freedom of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Right to bear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Amendment 20 moved the inauguration date to january 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Printed 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Spoken lies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</dc:title>
  <dcterms:created xsi:type="dcterms:W3CDTF">2021-10-11T04:32:57Z</dcterms:created>
  <dcterms:modified xsi:type="dcterms:W3CDTF">2021-10-11T04:32:57Z</dcterms:modified>
</cp:coreProperties>
</file>