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time a person spends in a governmental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Criminally convicted people can go to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government has the right to take private property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opening paragraph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government where the states hold all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Chief executive is directly chosen by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elect members to make the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can not create laws that go backwards in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 treatment and system for conviction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government that has two branches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that are in the country make the votes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2021-10-11T04:33:01Z</dcterms:created>
  <dcterms:modified xsi:type="dcterms:W3CDTF">2021-10-11T04:33:01Z</dcterms:modified>
</cp:coreProperties>
</file>