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 "elastic clause"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defended the soldiers fired on the mob at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organize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government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we say , to form a more perfect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warned the british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senate's power over the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enumerated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american prominnet during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father of the constitution I ideologically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2021-10-11T04:33:03Z</dcterms:created>
  <dcterms:modified xsi:type="dcterms:W3CDTF">2021-10-11T04:33:03Z</dcterms:modified>
</cp:coreProperties>
</file>