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convention    </w:t>
      </w:r>
      <w:r>
        <w:t xml:space="preserve">   delegates    </w:t>
      </w:r>
      <w:r>
        <w:t xml:space="preserve">   hancock    </w:t>
      </w:r>
      <w:r>
        <w:t xml:space="preserve">   representatives    </w:t>
      </w:r>
      <w:r>
        <w:t xml:space="preserve">   war    </w:t>
      </w:r>
      <w:r>
        <w:t xml:space="preserve">   england    </w:t>
      </w:r>
      <w:r>
        <w:t xml:space="preserve">   legislature    </w:t>
      </w:r>
      <w:r>
        <w:t xml:space="preserve">   judicial    </w:t>
      </w:r>
      <w:r>
        <w:t xml:space="preserve">   executive    </w:t>
      </w:r>
      <w:r>
        <w:t xml:space="preserve">   congress    </w:t>
      </w:r>
      <w:r>
        <w:t xml:space="preserve">   independence    </w:t>
      </w:r>
      <w:r>
        <w:t xml:space="preserve">   branches    </w:t>
      </w:r>
      <w:r>
        <w:t xml:space="preserve">   Revolutionary    </w:t>
      </w:r>
      <w:r>
        <w:t xml:space="preserve">   Benfranklin    </w:t>
      </w:r>
      <w:r>
        <w:t xml:space="preserve">   America    </w:t>
      </w:r>
      <w:r>
        <w:t xml:space="preserve">   signers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2021-10-11T04:35:08Z</dcterms:created>
  <dcterms:modified xsi:type="dcterms:W3CDTF">2021-10-11T04:35:08Z</dcterms:modified>
</cp:coreProperties>
</file>