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powers    </w:t>
      </w:r>
      <w:r>
        <w:t xml:space="preserve">   election    </w:t>
      </w:r>
      <w:r>
        <w:t xml:space="preserve">   Bill of Rights    </w:t>
      </w:r>
      <w:r>
        <w:t xml:space="preserve">   amendments    </w:t>
      </w:r>
      <w:r>
        <w:t xml:space="preserve">   Franklin    </w:t>
      </w:r>
      <w:r>
        <w:t xml:space="preserve">   convention    </w:t>
      </w:r>
      <w:r>
        <w:t xml:space="preserve">   Philadelphia    </w:t>
      </w:r>
      <w:r>
        <w:t xml:space="preserve">   checks and balances    </w:t>
      </w:r>
      <w:r>
        <w:t xml:space="preserve">   federalism    </w:t>
      </w:r>
      <w:r>
        <w:t xml:space="preserve">   Hamilton    </w:t>
      </w:r>
      <w:r>
        <w:t xml:space="preserve">   Washington    </w:t>
      </w:r>
      <w:r>
        <w:t xml:space="preserve">   Madison    </w:t>
      </w:r>
      <w:r>
        <w:t xml:space="preserve">   Supreme Court    </w:t>
      </w:r>
      <w:r>
        <w:t xml:space="preserve">   President    </w:t>
      </w:r>
      <w:r>
        <w:t xml:space="preserve">   Senator    </w:t>
      </w:r>
      <w:r>
        <w:t xml:space="preserve">   Representative    </w:t>
      </w:r>
      <w:r>
        <w:t xml:space="preserve">   Congress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2021-10-11T04:35:13Z</dcterms:created>
  <dcterms:modified xsi:type="dcterms:W3CDTF">2021-10-11T04:35:13Z</dcterms:modified>
</cp:coreProperties>
</file>