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Anti Federalist    </w:t>
      </w:r>
      <w:r>
        <w:t xml:space="preserve">   Articles of Confederation    </w:t>
      </w:r>
      <w:r>
        <w:t xml:space="preserve">   Big States    </w:t>
      </w:r>
      <w:r>
        <w:t xml:space="preserve">   Bill of Rights    </w:t>
      </w:r>
      <w:r>
        <w:t xml:space="preserve">   Branches of Government    </w:t>
      </w:r>
      <w:r>
        <w:t xml:space="preserve">   Checks and Balances    </w:t>
      </w:r>
      <w:r>
        <w:t xml:space="preserve">   Constitution    </w:t>
      </w:r>
      <w:r>
        <w:t xml:space="preserve">   Convention    </w:t>
      </w:r>
      <w:r>
        <w:t xml:space="preserve">   Executive    </w:t>
      </w:r>
      <w:r>
        <w:t xml:space="preserve">   Federal    </w:t>
      </w:r>
      <w:r>
        <w:t xml:space="preserve">   Federalist    </w:t>
      </w:r>
      <w:r>
        <w:t xml:space="preserve">   Great Compromise    </w:t>
      </w:r>
      <w:r>
        <w:t xml:space="preserve">   Hamilton    </w:t>
      </w:r>
      <w:r>
        <w:t xml:space="preserve">   House of Representatives    </w:t>
      </w:r>
      <w:r>
        <w:t xml:space="preserve">   Judicial    </w:t>
      </w:r>
      <w:r>
        <w:t xml:space="preserve">   Land Act    </w:t>
      </w:r>
      <w:r>
        <w:t xml:space="preserve">   Legislative    </w:t>
      </w:r>
      <w:r>
        <w:t xml:space="preserve">   Northwest Ordinance    </w:t>
      </w:r>
      <w:r>
        <w:t xml:space="preserve">   Ordinance    </w:t>
      </w:r>
      <w:r>
        <w:t xml:space="preserve">   Rights    </w:t>
      </w:r>
      <w:r>
        <w:t xml:space="preserve">   Roger Sherman    </w:t>
      </w:r>
      <w:r>
        <w:t xml:space="preserve">   Senate    </w:t>
      </w:r>
      <w:r>
        <w:t xml:space="preserve">   Shays Rebellion    </w:t>
      </w:r>
      <w:r>
        <w:t xml:space="preserve">   State Power    </w:t>
      </w:r>
      <w:r>
        <w:t xml:space="preserve">   Three Fifths Compromise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2021-10-11T04:35:15Z</dcterms:created>
  <dcterms:modified xsi:type="dcterms:W3CDTF">2021-10-11T04:35:15Z</dcterms:modified>
</cp:coreProperties>
</file>