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of the people to be secure in their persons, houses, papers, and effects, against unreasonable _________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amendment grants freedom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right of the people to keep and bear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signature on the constitution belongs to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the Costitution is meant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of the people to be secure in their persons, houses, papers, and effects, against unreasonable _________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slight change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our ____ given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2021-10-11T04:33:08Z</dcterms:created>
  <dcterms:modified xsi:type="dcterms:W3CDTF">2021-10-11T04:33:08Z</dcterms:modified>
</cp:coreProperties>
</file>