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Articles of Confederation    </w:t>
      </w:r>
      <w:r>
        <w:t xml:space="preserve">   Judicial Review    </w:t>
      </w:r>
      <w:r>
        <w:t xml:space="preserve">   Amendment    </w:t>
      </w:r>
      <w:r>
        <w:t xml:space="preserve">   Ratify    </w:t>
      </w:r>
      <w:r>
        <w:t xml:space="preserve">   Supreme Court    </w:t>
      </w:r>
      <w:r>
        <w:t xml:space="preserve">   Judicial Branch    </w:t>
      </w:r>
      <w:r>
        <w:t xml:space="preserve">   Legislative Branch    </w:t>
      </w:r>
      <w:r>
        <w:t xml:space="preserve">   Executive Branch    </w:t>
      </w:r>
      <w:r>
        <w:t xml:space="preserve">   Republican    </w:t>
      </w:r>
      <w:r>
        <w:t xml:space="preserve">   Democrat    </w:t>
      </w:r>
      <w:r>
        <w:t xml:space="preserve">   Bill of Rights    </w:t>
      </w:r>
      <w:r>
        <w:t xml:space="preserve">   Thomas Jefferson    </w:t>
      </w:r>
      <w:r>
        <w:t xml:space="preserve">   Constitution    </w:t>
      </w:r>
      <w:r>
        <w:t xml:space="preserve">   AntiFederalists    </w:t>
      </w:r>
      <w:r>
        <w:t xml:space="preserve">   Federalists    </w:t>
      </w:r>
      <w:r>
        <w:t xml:space="preserve">   Check and Balances    </w:t>
      </w:r>
      <w:r>
        <w:t xml:space="preserve">   Articles    </w:t>
      </w:r>
      <w:r>
        <w:t xml:space="preserve">   Preamble    </w:t>
      </w:r>
      <w:r>
        <w:t xml:space="preserve">   James Madison    </w:t>
      </w:r>
      <w:r>
        <w:t xml:space="preserve">   Independence Hall    </w:t>
      </w:r>
      <w:r>
        <w:t xml:space="preserve">   Delegates    </w:t>
      </w:r>
      <w:r>
        <w:t xml:space="preserve">   New Jersey Plan    </w:t>
      </w:r>
      <w:r>
        <w:t xml:space="preserve">   Virginia Plan     </w:t>
      </w:r>
      <w:r>
        <w:t xml:space="preserve">   Philadelphia     </w:t>
      </w:r>
      <w:r>
        <w:t xml:space="preserve">   Convention    </w:t>
      </w:r>
      <w:r>
        <w:t xml:space="preserve">   RevolutionaryWar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</dc:title>
  <dcterms:created xsi:type="dcterms:W3CDTF">2021-10-11T04:33:21Z</dcterms:created>
  <dcterms:modified xsi:type="dcterms:W3CDTF">2021-10-11T04:33:21Z</dcterms:modified>
</cp:coreProperties>
</file>