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 the division of basic government roles into branches. No one branch is given all the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process of altering or amending a law or document (such as a constitution) by parliamentary or constitutional procedure. an alteration proposed or effected by this process.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government having the power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government charged with the interpretation of laws and the administration of justice,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doctrine in political theory that government is created by and subject to the will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federal court in the US, consisting of nine justices and taking judicial precedence over all other courts in the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government charged with the execution and enforcement of laws and policies and the administration of public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10 amendments establish the most basic freedoms for Americans, including the rights to worship, speak, and peacefully assemble and protest their government how they want.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requirement that legal matters be resolved according to established rules and principles and that individuals be treated fairly.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basic framework for the system of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2022-01-17T03:35:13Z</dcterms:created>
  <dcterms:modified xsi:type="dcterms:W3CDTF">2022-01-17T03:35:13Z</dcterms:modified>
</cp:coreProperties>
</file>