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judgement decided by a trial court without the case going to trial;a summary judgment is an attempt to stop a case from going to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benefit,the general benefit of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asking a higher court to decide whether a trial was conducted properly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protect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law that makes an act a crime after the crime has been committed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Latin term meaning “after the fact”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in public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principle that decisions from the the courts are fair and impartial and are not influenced by the other branches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court decision in an earlier case with facts and legal issues similar to those in a case currently before a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principle that the government has to provide a cause or reason for holding a person in jail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</dc:title>
  <dcterms:created xsi:type="dcterms:W3CDTF">2021-10-11T04:33:16Z</dcterms:created>
  <dcterms:modified xsi:type="dcterms:W3CDTF">2021-10-11T04:33:16Z</dcterms:modified>
</cp:coreProperties>
</file>