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Constitution &amp; Bill of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change to the Constitution?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introduction to the Constitution?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Guarantees the freedom of religion, speech, press, assembly, and the right to petition government.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the 1st 10 Amendments to the Constitution that protect the rights of citizens?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constitutional system divides government power into three branches?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America's bicameral legislative body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Prohibits the quartering of soldiers in homes in peacetime.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Guarantees the right to bear arms.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supreme law of the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constitutional system shares power between the national and state governments?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 &amp; Bill of Rights</dc:title>
  <dcterms:created xsi:type="dcterms:W3CDTF">2021-10-11T04:34:29Z</dcterms:created>
  <dcterms:modified xsi:type="dcterms:W3CDTF">2021-10-11T04:34:29Z</dcterms:modified>
</cp:coreProperties>
</file>