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&amp;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5 does not allow _______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2 amendment, you have the right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protects you from the government taking your property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amendment says people have more rights than what are listed in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amendment says, powers not given to the federal government are powers reserved for the states or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ten amendments?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4 requires cops to have this to search your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amendment 3 deals with the ________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amendment 8 protect you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document did the Constitution replace?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amendments 4-8 deal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seventh amendment gives you the right to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document was the Bill of Rights added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Bill of Rights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Gathering signatures to make a change is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allows you to remain silent when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the right to peacefully______?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&amp; Bill of Rights</dc:title>
  <dcterms:created xsi:type="dcterms:W3CDTF">2021-10-11T04:34:50Z</dcterms:created>
  <dcterms:modified xsi:type="dcterms:W3CDTF">2021-10-11T04:34:50Z</dcterms:modified>
</cp:coreProperties>
</file>