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Constitution &amp;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to which the bill of rights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each of the houses of congress that must approve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three basic freedoms of the 1st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writing and passing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government responsible for amendmets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 on a 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10th amendment protects the rights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court established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basic freedoms protected by the 1st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iv says your possessions cant be taken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iv allows you to possess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amendment outlaws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government in charge of the court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</dc:title>
  <dcterms:created xsi:type="dcterms:W3CDTF">2021-10-11T04:33:31Z</dcterms:created>
  <dcterms:modified xsi:type="dcterms:W3CDTF">2021-10-11T04:33:31Z</dcterms:modified>
</cp:coreProperties>
</file>