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&amp;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speedy trial (criminal)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speedy trial (civil)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thumbs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threes' a crowd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religion, speech, press, assembly, 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not mentioned in the constitution goes to the state or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search &amp;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self incrimination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guns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cruel or unusual punishment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Bill of Rights</dc:title>
  <dcterms:created xsi:type="dcterms:W3CDTF">2021-10-11T04:33:43Z</dcterms:created>
  <dcterms:modified xsi:type="dcterms:W3CDTF">2021-10-11T04:33:43Z</dcterms:modified>
</cp:coreProperties>
</file>