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&amp; Bill of Rights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Constitution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Constitution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power to coin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amendments are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Bill of Rights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branches are in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needed to search a house or private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should you be to become 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it take to create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amendments are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judges make up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they need Bill of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 Crossword </dc:title>
  <dcterms:created xsi:type="dcterms:W3CDTF">2021-10-11T04:33:57Z</dcterms:created>
  <dcterms:modified xsi:type="dcterms:W3CDTF">2021-10-11T04:33:57Z</dcterms:modified>
</cp:coreProperties>
</file>