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&amp; 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is allows you to possess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basic freedoms protected by the 1st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court established by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 to which the bill of rights is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of three basic freedoms of th 1st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10th amendment protects and unusual punishment the rights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writing and passing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thsi amendment outlaws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each of the houses of congress that must approve an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is says your possessions can’t be taken without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people on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government in charge of the court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&amp; Bill of Rights </dc:title>
  <dcterms:created xsi:type="dcterms:W3CDTF">2021-10-11T04:34:08Z</dcterms:created>
  <dcterms:modified xsi:type="dcterms:W3CDTF">2021-10-11T04:34:08Z</dcterms:modified>
</cp:coreProperties>
</file>