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Constitution, 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revolutionary    </w:t>
      </w:r>
      <w:r>
        <w:t xml:space="preserve">   property    </w:t>
      </w:r>
      <w:r>
        <w:t xml:space="preserve">   process    </w:t>
      </w:r>
      <w:r>
        <w:t xml:space="preserve">   amendments    </w:t>
      </w:r>
      <w:r>
        <w:t xml:space="preserve">   rights    </w:t>
      </w:r>
      <w:r>
        <w:t xml:space="preserve">   enumeration    </w:t>
      </w:r>
      <w:r>
        <w:t xml:space="preserve">   subsequent    </w:t>
      </w:r>
      <w:r>
        <w:t xml:space="preserve">   liberty    </w:t>
      </w:r>
      <w:r>
        <w:t xml:space="preserve">   establish    </w:t>
      </w:r>
      <w:r>
        <w:t xml:space="preserve">   union    </w:t>
      </w:r>
      <w:r>
        <w:t xml:space="preserve">   general welfare    </w:t>
      </w:r>
      <w:r>
        <w:t xml:space="preserve">   soldier    </w:t>
      </w:r>
      <w:r>
        <w:t xml:space="preserve">   jury    </w:t>
      </w:r>
      <w:r>
        <w:t xml:space="preserve">   tranquility    </w:t>
      </w:r>
      <w:r>
        <w:t xml:space="preserve">   militia    </w:t>
      </w:r>
      <w:r>
        <w:t xml:space="preserve">   representation    </w:t>
      </w:r>
      <w:r>
        <w:t xml:space="preserve">   democracy    </w:t>
      </w:r>
      <w:r>
        <w:t xml:space="preserve">   taxes    </w:t>
      </w:r>
      <w:r>
        <w:t xml:space="preserve">   posterity    </w:t>
      </w:r>
      <w:r>
        <w:t xml:space="preserve">   capitol    </w:t>
      </w:r>
      <w:r>
        <w:t xml:space="preserve">   impeachment    </w:t>
      </w:r>
      <w:r>
        <w:t xml:space="preserve">   senate    </w:t>
      </w:r>
      <w:r>
        <w:t xml:space="preserve">   judicial    </w:t>
      </w:r>
      <w:r>
        <w:t xml:space="preserve">   legislative    </w:t>
      </w:r>
      <w:r>
        <w:t xml:space="preserve">   laws    </w:t>
      </w:r>
      <w:r>
        <w:t xml:space="preserve">   house    </w:t>
      </w:r>
      <w:r>
        <w:t xml:space="preserve">   branch    </w:t>
      </w:r>
      <w:r>
        <w:t xml:space="preserve">   appointments    </w:t>
      </w:r>
      <w:r>
        <w:t xml:space="preserve">   congress    </w:t>
      </w:r>
      <w:r>
        <w:t xml:space="preserve">   executive    </w:t>
      </w:r>
      <w:r>
        <w:t xml:space="preserve">   court    </w:t>
      </w:r>
      <w:r>
        <w:t xml:space="preserve">   balances    </w:t>
      </w:r>
      <w:r>
        <w:t xml:space="preserve">   checks    </w:t>
      </w:r>
      <w:r>
        <w:t xml:space="preserve">   supreme    </w:t>
      </w:r>
      <w:r>
        <w:t xml:space="preserve">   Bill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Constitution, Bill of rights </dc:title>
  <dcterms:created xsi:type="dcterms:W3CDTF">2021-10-11T04:34:04Z</dcterms:created>
  <dcterms:modified xsi:type="dcterms:W3CDTF">2021-10-11T04:34:04Z</dcterms:modified>
</cp:coreProperties>
</file>