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Celebration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Amendment 22 says the President cannot be elected to office more than: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President of the Continental Congress in 1776 was: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birthday of the Declaration of Independence is in the month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beginning of the Constitution is called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judicial power of the US is discussed in Article: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26th amendment gives ___ year olds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Article deal with the topic of the ___ of the 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Freedom of speech is included in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ten amendments are called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Constitution's birthday is in the month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___ amendments in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amendment that freed the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16th amendment deasl with the right to lay and collect: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Preamble - begins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a total of ___ 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amendment __ that deals with the righ to bear arms.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Celebration</dc:title>
  <dcterms:created xsi:type="dcterms:W3CDTF">2021-10-11T04:33:56Z</dcterms:created>
  <dcterms:modified xsi:type="dcterms:W3CDTF">2021-10-11T04:33:56Z</dcterms:modified>
</cp:coreProperties>
</file>