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Convention/Ratification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Compromise counted 5 slaves as 3 for the purposes of determining representation and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Jersey plan was for ______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Representation based on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powers of the government are restricted by the constitution and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 from the backcountry had very 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Virginia plan was for ______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who supported the ratification of the U.S. Constitution and favored a strong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for the first 10 amendments to the U.S. Constitution. These amendments guarantee many personal freedoms and serve to protect the national rights of liberty and proberty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state was the 8th to ratify the Constitution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Each branch can check the power of the other to keep one branch from having too much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the authority for government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creation of a 3 branch government to limit power of any one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another name for the Connecticut copromise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the government derives its power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opposed the ratification of the U.S. Constitution and favored a weak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Dividing government powers up between national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the unalienable rights are guaranteed to a citizens in the preamble and the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in the ______ wanted the national government to have power over their states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anti federalists feel would have the most power in a strong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state was the 9th to ratify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Convention/Ratification</dc:title>
  <dcterms:created xsi:type="dcterms:W3CDTF">2021-10-11T04:34:47Z</dcterms:created>
  <dcterms:modified xsi:type="dcterms:W3CDTF">2021-10-11T04:34:47Z</dcterms:modified>
</cp:coreProperties>
</file>