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protects against unreasonable searches and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amendments are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amendment includes protection from self-incrimination, double jeopardy, or convictions without an indictment from a grand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refusal by the president or a governor to sign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cancel or revoke a law by 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amendment reserves the right for defendants in criminal cases to have a speedy and public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inability to govern effectively due to separation of powers or a conflict between political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Congress, or the Senate and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Outlines the goals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election of 1800, outgoing federalist President Adams appointed ______ federalist judges to the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principle that every member of a society, including the ruler or government, must follow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Any majority that is larger than a simple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judiciary has the power to strike down laws and other government actions as invalid under the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of the states are protected by dividing powers between the national government and the states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James Madison, was the best way to guard against the danger of factions.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Legislative branch can ______ a presidential veto with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leaders of the executive departments who also acts as advisers to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government is created by and subject to the will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amendment that protects the civil liberties and ensures freedom of religion, assembly, press, petition,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judicial branch can check the powers of the legislative and executive branches by declaring their acts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powers are restricted to protect individual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group that seeks to win elections in order to influence the activities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amendment prevents soldiers from being quartered in civilians houses without the consent of the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Limits government power and protects individual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Supreme Court and lesser (inferior)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amendment protects the right to bear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interpretation is “if it doesn't say you can't than you can’t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Body of 538 people elected from the 50 states and the District of Columbia to cast the official votes to elect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interpretation is “if it doesn't say you can’t than you can”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Crossward </dc:title>
  <dcterms:created xsi:type="dcterms:W3CDTF">2021-10-11T04:33:54Z</dcterms:created>
  <dcterms:modified xsi:type="dcterms:W3CDTF">2021-10-11T04:33:54Z</dcterms:modified>
</cp:coreProperties>
</file>