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gave women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control over when the Electoral college votes for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ended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minimum age required to be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amendments have been made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the power to review all laws and treaties of the United States to make sure they are 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minimum age to be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law involving taxes must start in which side of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decides who the president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branch of government has the power of impeachment?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becomes president if the president dies or retires?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Under whose approval must new states have before they can be created?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declare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state receives one representative in Congress for how many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appoint judges to be on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the power to impeach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must approve all treaties with foreign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commander in chief of the U.S.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power to review all laws and treaties of the United States to make sure they are 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explains what laws are reserved for the states to make?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two states are arguing over something, who has the power to settle the dispute?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the power to veto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control over the post offices?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must approve all judges, cabinet members, and ambassadors appointed by the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2021-10-11T04:34:38Z</dcterms:created>
  <dcterms:modified xsi:type="dcterms:W3CDTF">2021-10-11T04:34:38Z</dcterms:modified>
</cp:coreProperties>
</file>