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and rules made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vote they ____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50 states in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powers of a federal system of government shared by both the federal government and each constituent political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elected head of a republican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by which a legislative body levels charged against a government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of voting, in writing and typically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to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can vote in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formal meeting of the representatives of different countries, constituent states, organizations, trade unions, political parties or other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7 ________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the 10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body of people representing the states of the US, who formally cast votes for the election of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and worship of a superhuman controlling power, especially a personal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3 main separation of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or order issued by the president to an executive branch of the government and having the force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Supreme Court has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Interprets the law and administers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statesman, attorney, diplomat, writer, and Founding Father who served as the second president of the United States from 1797 to 1801.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3 _________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of being a slave </w:t>
            </w:r>
          </w:p>
        </w:tc>
      </w:tr>
    </w:tbl>
    <w:p>
      <w:pPr>
        <w:pStyle w:val="WordBankLarge"/>
      </w:pPr>
      <w:r>
        <w:t xml:space="preserve">   United States     </w:t>
      </w:r>
      <w:r>
        <w:t xml:space="preserve">   Impeachment     </w:t>
      </w:r>
      <w:r>
        <w:t xml:space="preserve">   Suffrage     </w:t>
      </w:r>
      <w:r>
        <w:t xml:space="preserve">   Executive    </w:t>
      </w:r>
      <w:r>
        <w:t xml:space="preserve">   Legislative    </w:t>
      </w:r>
      <w:r>
        <w:t xml:space="preserve">   Ballot     </w:t>
      </w:r>
      <w:r>
        <w:t xml:space="preserve">   Religion     </w:t>
      </w:r>
      <w:r>
        <w:t xml:space="preserve">   President     </w:t>
      </w:r>
      <w:r>
        <w:t xml:space="preserve">   John Adams     </w:t>
      </w:r>
      <w:r>
        <w:t xml:space="preserve">   Freedom    </w:t>
      </w:r>
      <w:r>
        <w:t xml:space="preserve">   Slavery    </w:t>
      </w:r>
      <w:r>
        <w:t xml:space="preserve">   Judicial    </w:t>
      </w:r>
      <w:r>
        <w:t xml:space="preserve">   Powers    </w:t>
      </w:r>
      <w:r>
        <w:t xml:space="preserve">   Electoral college    </w:t>
      </w:r>
      <w:r>
        <w:t xml:space="preserve">   Articles     </w:t>
      </w:r>
      <w:r>
        <w:t xml:space="preserve">   Bill of rights     </w:t>
      </w:r>
      <w:r>
        <w:t xml:space="preserve">   Branches     </w:t>
      </w:r>
      <w:r>
        <w:t xml:space="preserve">   Congress    </w:t>
      </w:r>
      <w:r>
        <w:t xml:space="preserve">   Government     </w:t>
      </w:r>
      <w:r>
        <w:t xml:space="preserve">   Abolish     </w:t>
      </w:r>
      <w:r>
        <w:t xml:space="preserve">   Justices     </w:t>
      </w:r>
      <w:r>
        <w:t xml:space="preserve">   Electors    </w:t>
      </w:r>
      <w:r>
        <w:t xml:space="preserve">   Elect    </w:t>
      </w:r>
      <w:r>
        <w:t xml:space="preserve">   Cabinet     </w:t>
      </w:r>
      <w:r>
        <w:t xml:space="preserve">   Concurrence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</dc:title>
  <dcterms:created xsi:type="dcterms:W3CDTF">2021-10-11T04:34:57Z</dcterms:created>
  <dcterms:modified xsi:type="dcterms:W3CDTF">2021-10-11T04:34:57Z</dcterms:modified>
</cp:coreProperties>
</file>