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_______________________ is a person who represents a constituency or community in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______________________ were a group of member of the convention that drew up the US Constitution in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 is a process of voting in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______________________ is an article added to the US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 is a tribunal presided over by a judge, judges, or a magistrate in civil and criminal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 is  the concern of the government for the health, peace, morality, and safety of its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_____is the branch of a nation's armed services that conducts military operations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____________ is the armed forces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_______________ is a group of people that governs a community or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_____________________________________is the lower house of the United States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___________________ arethe first ten amendments to the US Constitution, ratified in 1791 and guaranteeing such rights as the freedoms of speech, assembly,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The__________ is a group of the President's top advisors.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________ is a large body of people united by culture, history, language ,and living in country or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_______________ is a brief introduction to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The_________________________ of the US government consists of the president, the vice president, and 15 cabinet-level executive departments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 is having two branches or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_____________________ is the highest judicial court in a country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 is a  solemn promise or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______________________ is a head of state or officer in supreme command of a country's armed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means to charge the holder of a public office with misconduct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____________________________of the U.S. government makes decisions  and interpretations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__________ is a solemn promise often invoking a divine witness, regarding one's future action or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 is a body of people sworn to give a verdict in a legal case on the basis of evidence submitted to them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_____________________ is in charge with creating the laws for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_________ is a  formally concluded and ratified agreement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________ is a state of being united, a combination, as the result of joining two or more things into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______________ is a national legislative body, especially that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_________ is a constitutional right to reject a decision or proposal made by a law-making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______________________________ is an officer next in rank to a president and usually empowered to serve as president in that officer's absence or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___________ explain how the government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___________ is a method or process of casting a vote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</dc:title>
  <dcterms:created xsi:type="dcterms:W3CDTF">2021-10-11T04:35:03Z</dcterms:created>
  <dcterms:modified xsi:type="dcterms:W3CDTF">2021-10-11T04:35:03Z</dcterms:modified>
</cp:coreProperties>
</file>