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Constitution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_____________________ is somebody that works in the lower house of the US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____________ is a determination that such officers have engaged in treason, bribery, or other high crimes and misdemeanors.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is a solemn promise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 is a action of  things coming together, or uniting, to make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is a large body of people that united by inhabiting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_______________ is a formal and organized choice by vote of a person for a political office or other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 is the levying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are a moral or legal entitlement to have or obtain something or to act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 is the process of voting in an 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is a special duty or in charge of a position conferred by an exercise of governmental authority and for a public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is a public official appointed to decide cases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constituting a form of government in which power is distributed between a central authority and a number of constituent territorial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 main function is to enforce the laws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___________________ is a change or addition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 is the only court that is created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is a moral or legal entitlement to have or obtain something or to act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means not permitted by law.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Constitution Crossword </dc:title>
  <dcterms:created xsi:type="dcterms:W3CDTF">2021-10-10T23:43:14Z</dcterms:created>
  <dcterms:modified xsi:type="dcterms:W3CDTF">2021-10-10T23:43:14Z</dcterms:modified>
</cp:coreProperties>
</file>