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state of being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a large body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short history of the new world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a large body of culture or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a group that helps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is the power or right to act or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 ________ is a country comparing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is a minor change or addition designed to improve text or piece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has equal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 system of rules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Crossword</dc:title>
  <dcterms:created xsi:type="dcterms:W3CDTF">2021-10-11T04:35:10Z</dcterms:created>
  <dcterms:modified xsi:type="dcterms:W3CDTF">2021-10-11T04:35:10Z</dcterms:modified>
</cp:coreProperties>
</file>