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Length of a Representative’s term of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Vote needed for major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years of citizenship required to be a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 Requirement to be a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number of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Length of a Senator’s Term of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Census taken every 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Number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 Number of Representatives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Congress can make rules for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needed for a simple majority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Representatives for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Supreme Court may declare an Act of the President or law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governor of a state may request the return of a suspect or escaped convict to the state where he or she is wanted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Minimum number of Representatives a state may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years of citizenship required to be a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Fraction of the Senate up for re-election every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 of a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Minimum age to be a senator</w:t>
            </w:r>
          </w:p>
        </w:tc>
      </w:tr>
    </w:tbl>
    <w:p>
      <w:pPr>
        <w:pStyle w:val="WordBankLarge"/>
      </w:pPr>
      <w:r>
        <w:t xml:space="preserve">   HouseSpeaker    </w:t>
      </w:r>
      <w:r>
        <w:t xml:space="preserve">   Fivehundredthirtyfive    </w:t>
      </w:r>
      <w:r>
        <w:t xml:space="preserve">   Fourhundredthirtyfive    </w:t>
      </w:r>
      <w:r>
        <w:t xml:space="preserve">   Fiftythree    </w:t>
      </w:r>
      <w:r>
        <w:t xml:space="preserve">   Twentyfive    </w:t>
      </w:r>
      <w:r>
        <w:t xml:space="preserve">   Seven    </w:t>
      </w:r>
      <w:r>
        <w:t xml:space="preserve">   Two    </w:t>
      </w:r>
      <w:r>
        <w:t xml:space="preserve">   One    </w:t>
      </w:r>
      <w:r>
        <w:t xml:space="preserve">   Ten    </w:t>
      </w:r>
      <w:r>
        <w:t xml:space="preserve">   Onehundred    </w:t>
      </w:r>
      <w:r>
        <w:t xml:space="preserve">   Thirty    </w:t>
      </w:r>
      <w:r>
        <w:t xml:space="preserve">   Nine    </w:t>
      </w:r>
      <w:r>
        <w:t xml:space="preserve">   Six    </w:t>
      </w:r>
      <w:r>
        <w:t xml:space="preserve">   Onethird    </w:t>
      </w:r>
      <w:r>
        <w:t xml:space="preserve">   Fiftypercentplusone    </w:t>
      </w:r>
      <w:r>
        <w:t xml:space="preserve">   Twothirds    </w:t>
      </w:r>
      <w:r>
        <w:t xml:space="preserve">   JudicialReview    </w:t>
      </w:r>
      <w:r>
        <w:t xml:space="preserve">   Jurisdiction    </w:t>
      </w:r>
      <w:r>
        <w:t xml:space="preserve">   Extradition    </w:t>
      </w:r>
      <w:r>
        <w:t xml:space="preserve">   FederalTerritory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 2</dc:title>
  <dcterms:created xsi:type="dcterms:W3CDTF">2021-10-11T04:34:21Z</dcterms:created>
  <dcterms:modified xsi:type="dcterms:W3CDTF">2021-10-11T04:34:21Z</dcterms:modified>
</cp:coreProperties>
</file>