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Constitution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Bicameral    </w:t>
      </w:r>
      <w:r>
        <w:t xml:space="preserve">   Great compromise    </w:t>
      </w:r>
      <w:r>
        <w:t xml:space="preserve">   Federalism    </w:t>
      </w:r>
      <w:r>
        <w:t xml:space="preserve">   James Madison    </w:t>
      </w:r>
      <w:r>
        <w:t xml:space="preserve">   Presidential system    </w:t>
      </w:r>
      <w:r>
        <w:t xml:space="preserve">   Monarchy    </w:t>
      </w:r>
      <w:r>
        <w:t xml:space="preserve">   Dictatorship    </w:t>
      </w:r>
      <w:r>
        <w:t xml:space="preserve">   Oligarchy    </w:t>
      </w:r>
      <w:r>
        <w:t xml:space="preserve">   Social contact theory    </w:t>
      </w:r>
      <w:r>
        <w:t xml:space="preserve">   Divine right of kings    </w:t>
      </w:r>
      <w:r>
        <w:t xml:space="preserve">   Legitimacy    </w:t>
      </w:r>
      <w:r>
        <w:t xml:space="preserve">   Liberty    </w:t>
      </w:r>
      <w:r>
        <w:t xml:space="preserve">   Equality    </w:t>
      </w:r>
      <w:r>
        <w:t xml:space="preserve">   Ideal    </w:t>
      </w:r>
      <w:r>
        <w:t xml:space="preserve">   Free enterprise    </w:t>
      </w:r>
      <w:r>
        <w:t xml:space="preserve">   Parliamentary system    </w:t>
      </w:r>
      <w:r>
        <w:t xml:space="preserve">   Confederal system    </w:t>
      </w:r>
      <w:r>
        <w:t xml:space="preserve">   Direct democracy    </w:t>
      </w:r>
      <w:r>
        <w:t xml:space="preserve">   Virginia plan    </w:t>
      </w:r>
      <w:r>
        <w:t xml:space="preserve">   Land ordinance    </w:t>
      </w:r>
      <w:r>
        <w:t xml:space="preserve">   Republic    </w:t>
      </w:r>
      <w:r>
        <w:t xml:space="preserve">   Limited government    </w:t>
      </w:r>
      <w:r>
        <w:t xml:space="preserve">   Bill of rights    </w:t>
      </w:r>
      <w:r>
        <w:t xml:space="preserve">   Federalist    </w:t>
      </w:r>
      <w:r>
        <w:t xml:space="preserve">   Ratification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Crossword </dc:title>
  <dcterms:created xsi:type="dcterms:W3CDTF">2021-10-11T04:33:40Z</dcterms:created>
  <dcterms:modified xsi:type="dcterms:W3CDTF">2021-10-11T04:33:40Z</dcterms:modified>
</cp:coreProperties>
</file>