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Nancy Pelosi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of original American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Majority needed to pass an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More common name for the Legislative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 with the most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of stars on the U.S.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Today's POTUS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 of years in a president's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proposed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Number of years in a Senator's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Total number of U.S. Senators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First government of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Animal that is the symbol of the Democrat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Length of term for a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Another name for illegal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Number of Representatives Nebraska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Advisors to the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One of Nebraska's Senators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Number of times a president can get elected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One of Nebraska's Senators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Vice-President of the U.S.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supreme law of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change to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10 amendments to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More common name for the Executive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Indirect method of electing a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capital of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More common name for the Judicial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John Roberts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Branch that interprets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Number of electoral votes Nebraska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Branch that makes our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Capital of the U.S.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Number of Supreme Court Justices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President before Joe Biden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Animal that is the symbol of the Republican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Branch that enforces our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Number of branches in the U.S. government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Crossword</dc:title>
  <dcterms:created xsi:type="dcterms:W3CDTF">2021-10-11T04:35:27Z</dcterms:created>
  <dcterms:modified xsi:type="dcterms:W3CDTF">2021-10-11T04:35:27Z</dcterms:modified>
</cp:coreProperties>
</file>