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Counterbalancing influenced by which an organization or system is regulated- ensuring political power is not concentrated in the hands of individuals/groups.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assigned to the states and the people. The 10th Amendment of the U.S Constitution covers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a government or its agent to expropriate private property for public use, with payment of compensation.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restriction of the arbitrary exercise of power by subordinating it to well-defined/established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clause in the First Amendment of the US Constitution that prohibits the establishment of religion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Powers granted to the government mostly found in Article One, Section 8 of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minor changes in a text in order to make it fairer, more accurate/up-to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Implied by the necessary and proper clause to be delegated for the purpose of carrying out the enumerated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published false statement that is damaging to a person's reputation/written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implicating oneself in a crime or exposing oneself to criminal prosecution.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prosecution of a person twice for the same offense.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federal principle or system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supremacy clause of the U.S convention establishes that the Constitution covers the subject of the reserved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section of the First Amendment- 'Congress shall make no law respecting an establishment of religion.'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where the legalized force is restricted through delegated and enumerated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treatment through the normal judicial system, especially as a citizen's entitlement.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document authorizing a police officer or other official to enter/search a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preliminary or preparatory statement/information.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that the authority of a state/government is created/sustained by the consent of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that are shared by both the State and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document authorizing a police officer or other official to enter/search a premise.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jury normally of 23 jurors, selected to examine the validity of an accusation before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crime of making a false spoken statement damaging to a person's reputation.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</dc:title>
  <dcterms:created xsi:type="dcterms:W3CDTF">2021-10-11T04:33:44Z</dcterms:created>
  <dcterms:modified xsi:type="dcterms:W3CDTF">2021-10-11T04:33:44Z</dcterms:modified>
</cp:coreProperties>
</file>