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a rule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assign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advisers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overtake regarding a 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president denies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 or not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carry out a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characteristics of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or law that violates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formally blame an official of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court's power to decide if a law is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only with issues that affect the state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closest, deals with local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deals with Issues affecting the entire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2021-11-23T03:38:21Z</dcterms:created>
  <dcterms:modified xsi:type="dcterms:W3CDTF">2021-11-23T03:38:21Z</dcterms:modified>
</cp:coreProperties>
</file>