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shares power between the national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the government's authority came from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the Supreme Court to decide if laws and acts are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executes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system that allows each branch of government to limit the powers of the other branches.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creates new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basic principle of democracy, when laws are passed by majority vote and elections are decided by a majority of voters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there is trade and other business dealings between two or more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organization that promotes the view of some part of the public to influence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branch interprets the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2021-10-11T04:33:58Z</dcterms:created>
  <dcterms:modified xsi:type="dcterms:W3CDTF">2021-10-11T04:33:58Z</dcterms:modified>
</cp:coreProperties>
</file>