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capture, occupy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Founders went to a ________ to make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Sacramento is the _____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land,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2/3 of the government is needed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was needed by the king  to explore new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explorers kept a _______ to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Confirm,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Document, 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____ as much as you export you have 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Pilgrims made the Mayflower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Weaponry,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two countries formed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_______ had to be ready in a matter of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Previous,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person who represents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takes a _________ every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resulted in community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Disagreement,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birds prepare for ________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Vote, poll at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27 ___________-s im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introduction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was nearly _______-ed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Disloyalty,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Agreement,settlement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needs to ______ his friend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________ of the knight was honorable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2021-10-11T04:34:05Z</dcterms:created>
  <dcterms:modified xsi:type="dcterms:W3CDTF">2021-10-11T04:34:05Z</dcterms:modified>
</cp:coreProperties>
</file>